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rPr>
        <w:t xml:space="preserve">Nume: </w:t>
      </w:r>
      <w:r>
        <w:t>Huzum</w:t>
      </w:r>
    </w:p>
    <w:p>
      <w:r>
        <w:rPr>
          <w:b/>
        </w:rPr>
        <w:t xml:space="preserve">Prenume: </w:t>
      </w:r>
      <w:r>
        <w:t>Cristina</w:t>
      </w:r>
    </w:p>
    <w:p>
      <w:r>
        <w:rPr>
          <w:b/>
        </w:rPr>
        <w:t xml:space="preserve">Vârstă: </w:t>
      </w:r>
      <w:r>
        <w:t>43</w:t>
      </w:r>
    </w:p>
    <w:p>
      <w:r>
        <w:rPr>
          <w:b/>
        </w:rPr>
        <w:t xml:space="preserve">Ocupația actuală: </w:t>
      </w:r>
      <w:r>
        <w:t>Director General Adjunct Hotel Sheraton București</w:t>
      </w:r>
    </w:p>
    <w:p>
      <w:r>
        <w:rPr>
          <w:b/>
        </w:rPr>
        <w:t xml:space="preserve">Este meseria la care visai când erai copil?: </w:t>
      </w:r>
      <w:r>
        <w:t>Nu. Mă vedeam profesoară sau dansatoare, nicidecum hotelier până în măduva oaselor. Sunt crescută la țară, într-o familie numeroasă, cu o copilărie plină de magie, trăită afară, în picioarele goale și cu codrul de pâine în mână, înconjurată de oameni, animale și cărți. Am venit la liceu în București și am început să învăț o altă viață, iar cu ospitalitatea din hotel m-am întâlnit ca adult. M-a găsit fără să știu ce caut și fără să știu că ce fac este bine.</w:t>
      </w:r>
    </w:p>
    <w:p>
      <w:r>
        <w:rPr>
          <w:b/>
        </w:rPr>
        <w:t xml:space="preserve">Cât ai căutat până ai ajuns aici?: </w:t>
      </w:r>
      <w:r>
        <w:t>Am citit undeva că atunci când ești tânăr este importantă destinația, peste ani realizezi că este important traseul, ca în final să știi că cea mai importantă este compania, oamenii alături de care mergi prin viață. Și ca să-ți răspund la întrebare, căutarea nu s-a terminat pentru că în fiecare zi descopăr povești, oameni și mai ales caut să văd cum pot fi eu de ajutor. Am ales mereu să întreb și să mă întreb și nu m-am oprit niciodată din învățat, la propriu. :)</w:t>
      </w:r>
    </w:p>
    <w:p>
      <w:r>
        <w:rPr>
          <w:b/>
        </w:rPr>
        <w:t xml:space="preserve">Cine ți-a fost sprijin cel mai mult pe acest drum?: </w:t>
      </w:r>
      <w:r>
        <w:t>Familia este sprijinul meu. Am alături un bărbat iubit minunat, hotelier la fel ca și mine, care mă înțelege, mă susține, mă provoacă și fără de care nu aș fi ajuns niciodată aici. Fetele noastre, acum adolescente, și familia extinsă care numără foarte mulți oameni m-au încurajat, m-au susținut și m-au apreciat mereu. M-am simțit mereu iubită, ca într-un stup unde mama a fost mereu figura centrală, exact ca o albină regină.</w:t>
      </w:r>
    </w:p>
    <w:p>
      <w:r>
        <w:rPr>
          <w:b/>
        </w:rPr>
        <w:t xml:space="preserve">Cine a încercat să-ți pună frână? Cum ai accelerat?: </w:t>
      </w:r>
      <w:r>
        <w:t>Am avut mereu piciorul pe accelerație și am trecut cu viteză pe lângă oamenii care au vrut să-mi pună frână. Nu poți fi iubită de toată lumea, iar eu sunt o persoană foarte directă, fără filtre, care spune ce gândește și apoi trece mai departe. Cu timpul învățăm că nu este despre noi, este despre ei și toți avem răni și frustrări pe care trebuie să le vindecăm.</w:t>
      </w:r>
    </w:p>
    <w:p>
      <w:r>
        <w:rPr>
          <w:b/>
        </w:rPr>
        <w:t xml:space="preserve">Ce sfat ai da cuiva care vrea să urmeze același drum ca tine?: </w:t>
      </w:r>
      <w:r>
        <w:t>Ospitalitatea înseamnă să iubești oamenii, să fii de ajutor, să servești cu empatie, să îți pese de ce impact poți avea în viața lor. Este un domeniu dinamic, cu expunere foarte mare, unde poți crește repede în carieră și care te dezvoltă într-un fel unic – defilezi altfel prin viață. Este un domeniu în care descoperi repede un scop, un sens care te împlinește, dar care te solicită foarte mult și te cheamă când alții petrec sărbătorile în familie sau sunt liberi în weekend.</w:t>
      </w:r>
    </w:p>
    <w:p>
      <w:r>
        <w:rPr>
          <w:b/>
        </w:rPr>
        <w:t xml:space="preserve">Care crezi că este secretul reușitei în viață?: </w:t>
      </w:r>
      <w:r>
        <w:t>Să-ți urmezi curiozitatea, pasiunile și să te înconjori de oameni valoroși. Să-ți pui energia și atenția în ce îți face inima să tresalte și să fii tu arhitectul vieții tale.</w:t>
      </w:r>
    </w:p>
    <w:p>
      <w:r>
        <w:rPr>
          <w:b/>
        </w:rPr>
        <w:t xml:space="preserve">Care este cel mai mare regret al tău?: </w:t>
      </w:r>
      <w:r>
        <w:t>Cred că sunt bine aici unde sunt și nu aș spune că am regrete. Mi-aș fi dorit să-mi descopăr latura antreprenorială mai devreme și să am o educație financiară solidă de pe băncile școlii.</w:t>
      </w:r>
    </w:p>
    <w:p>
      <w:r>
        <w:rPr>
          <w:b/>
        </w:rPr>
        <w:t xml:space="preserve">Ce-ți bucură sufletul cel mai tare?: </w:t>
      </w:r>
      <w:r>
        <w:t>Îmbrățișările, emoțiile și poveștile oamenilor, călătoriile, cadourile, mâncarea, experiențele noi, iubirea.</w:t>
      </w:r>
    </w:p>
    <w:p>
      <w:r>
        <w:rPr>
          <w:b/>
        </w:rPr>
        <w:t xml:space="preserve">Ce te supără cel mai tare la oameni?: </w:t>
      </w:r>
      <w:r>
        <w:t>Când mă dezamăgesc. Deși n-are nicio legătură cu ei, ci cu mine și așteptările mele. Din postura unui om care conduce echipe mari de oameni, nu îmi place să repet același lucru de mai multe ori.</w:t>
      </w:r>
    </w:p>
    <w:p>
      <w:r>
        <w:rPr>
          <w:b/>
        </w:rPr>
        <w:t xml:space="preserve">Ce înseamnă pentru tine să ai încredere în cineva?: </w:t>
      </w:r>
      <w:r>
        <w:t>Încrederea înseamnă să lucrezi continuu la ceva atât de fragil și puternic în același timp și să îți dai voie să te lași pe mâna cuiva cu siguranța că se va potrivi cu așteptările tale.</w:t>
      </w:r>
    </w:p>
    <w:p>
      <w:r>
        <w:rPr>
          <w:b/>
        </w:rPr>
        <w:t xml:space="preserve">Cum te simți când ești fotografiată fără să știi rezultatul imediat?: </w:t>
      </w:r>
      <w:r>
        <w:t>În siguranță. Ce există în interior se vede și în exterior, dincolo de riduri, de filtre sau de ce spun oamenii care nu te cunosc cu adevărat.</w:t>
      </w:r>
    </w:p>
    <w:p>
      <w:r>
        <w:rPr>
          <w:b/>
        </w:rPr>
        <w:t xml:space="preserve">Trei cuvinte care te reprezintă: </w:t>
      </w:r>
      <w:r>
        <w:t>Energie, putere și călătorii.</w:t>
      </w:r>
    </w:p>
    <w:p>
      <w:r>
        <w:rPr>
          <w:b/>
        </w:rPr>
        <w:t xml:space="preserve">Un secret pe care nu l-ai mai spus nimănui și poate fi spus: </w:t>
      </w:r>
      <w:r>
        <w:t>Nu știu dacă este neapărat un secret, dar mi-aș fi dorit să fac mai mulți copii.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